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7D" w:rsidRPr="00984D96" w:rsidRDefault="00984D96" w:rsidP="00984D96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984D96">
        <w:rPr>
          <w:rFonts w:ascii="Times New Roman" w:hAnsi="Times New Roman" w:cs="Times New Roman"/>
          <w:b/>
          <w:sz w:val="32"/>
        </w:rPr>
        <w:t>Formulár</w:t>
      </w:r>
      <w:proofErr w:type="spellEnd"/>
      <w:r w:rsidRPr="00984D9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proofErr w:type="gramStart"/>
      <w:r w:rsidRPr="00984D96">
        <w:rPr>
          <w:rFonts w:ascii="Times New Roman" w:hAnsi="Times New Roman" w:cs="Times New Roman"/>
          <w:b/>
          <w:sz w:val="32"/>
        </w:rPr>
        <w:t>na</w:t>
      </w:r>
      <w:proofErr w:type="spellEnd"/>
      <w:proofErr w:type="gramEnd"/>
      <w:r w:rsidRPr="00984D9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984D96">
        <w:rPr>
          <w:rFonts w:ascii="Times New Roman" w:hAnsi="Times New Roman" w:cs="Times New Roman"/>
          <w:b/>
          <w:sz w:val="32"/>
        </w:rPr>
        <w:t>vrátenie</w:t>
      </w:r>
      <w:proofErr w:type="spellEnd"/>
      <w:r w:rsidRPr="00984D96">
        <w:rPr>
          <w:rFonts w:ascii="Times New Roman" w:hAnsi="Times New Roman" w:cs="Times New Roman"/>
          <w:b/>
          <w:sz w:val="32"/>
        </w:rPr>
        <w:t>/</w:t>
      </w:r>
      <w:proofErr w:type="spellStart"/>
      <w:r w:rsidRPr="00984D96">
        <w:rPr>
          <w:rFonts w:ascii="Times New Roman" w:hAnsi="Times New Roman" w:cs="Times New Roman"/>
          <w:b/>
          <w:sz w:val="32"/>
        </w:rPr>
        <w:t>výmenu</w:t>
      </w:r>
      <w:proofErr w:type="spellEnd"/>
      <w:r w:rsidRPr="00984D96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984D96">
        <w:rPr>
          <w:rFonts w:ascii="Times New Roman" w:hAnsi="Times New Roman" w:cs="Times New Roman"/>
          <w:b/>
          <w:sz w:val="32"/>
        </w:rPr>
        <w:t>tovaru</w:t>
      </w:r>
      <w:proofErr w:type="spellEnd"/>
    </w:p>
    <w:p w:rsidR="00984D96" w:rsidRPr="00984D96" w:rsidRDefault="00984D96" w:rsidP="00984D96">
      <w:pPr>
        <w:jc w:val="center"/>
        <w:rPr>
          <w:rFonts w:ascii="Times New Roman" w:hAnsi="Times New Roman" w:cs="Times New Roman"/>
          <w:sz w:val="20"/>
        </w:rPr>
      </w:pPr>
      <w:r w:rsidRPr="00984D96">
        <w:rPr>
          <w:rFonts w:ascii="Times New Roman" w:hAnsi="Times New Roman" w:cs="Times New Roman"/>
          <w:sz w:val="20"/>
        </w:rPr>
        <w:t>(</w:t>
      </w:r>
      <w:proofErr w:type="spellStart"/>
      <w:r w:rsidRPr="00984D96">
        <w:rPr>
          <w:rFonts w:ascii="Times New Roman" w:hAnsi="Times New Roman" w:cs="Times New Roman"/>
          <w:sz w:val="20"/>
        </w:rPr>
        <w:t>Tento</w:t>
      </w:r>
      <w:proofErr w:type="spellEnd"/>
      <w:r w:rsidRPr="00984D9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84D96">
        <w:rPr>
          <w:rFonts w:ascii="Times New Roman" w:hAnsi="Times New Roman" w:cs="Times New Roman"/>
          <w:sz w:val="20"/>
        </w:rPr>
        <w:t>formulár</w:t>
      </w:r>
      <w:proofErr w:type="spellEnd"/>
      <w:r w:rsidRPr="00984D9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84D96">
        <w:rPr>
          <w:rFonts w:ascii="Times New Roman" w:hAnsi="Times New Roman" w:cs="Times New Roman"/>
          <w:sz w:val="20"/>
        </w:rPr>
        <w:t>slúži</w:t>
      </w:r>
      <w:proofErr w:type="spellEnd"/>
      <w:r w:rsidRPr="00984D96">
        <w:rPr>
          <w:rFonts w:ascii="Times New Roman" w:hAnsi="Times New Roman" w:cs="Times New Roman"/>
          <w:sz w:val="20"/>
        </w:rPr>
        <w:t xml:space="preserve"> IBA </w:t>
      </w:r>
      <w:proofErr w:type="spellStart"/>
      <w:proofErr w:type="gramStart"/>
      <w:r w:rsidRPr="00984D96">
        <w:rPr>
          <w:rFonts w:ascii="Times New Roman" w:hAnsi="Times New Roman" w:cs="Times New Roman"/>
          <w:sz w:val="20"/>
        </w:rPr>
        <w:t>na</w:t>
      </w:r>
      <w:proofErr w:type="spellEnd"/>
      <w:proofErr w:type="gramEnd"/>
      <w:r w:rsidRPr="00984D9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84D96">
        <w:rPr>
          <w:rFonts w:ascii="Times New Roman" w:hAnsi="Times New Roman" w:cs="Times New Roman"/>
          <w:sz w:val="20"/>
        </w:rPr>
        <w:t>tovar</w:t>
      </w:r>
      <w:proofErr w:type="spellEnd"/>
      <w:r w:rsidRPr="00984D9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84D96">
        <w:rPr>
          <w:rFonts w:ascii="Times New Roman" w:hAnsi="Times New Roman" w:cs="Times New Roman"/>
          <w:sz w:val="20"/>
        </w:rPr>
        <w:t>zakúpeny</w:t>
      </w:r>
      <w:proofErr w:type="spellEnd"/>
      <w:r w:rsidRPr="00984D9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84D96">
        <w:rPr>
          <w:rFonts w:ascii="Times New Roman" w:hAnsi="Times New Roman" w:cs="Times New Roman"/>
          <w:sz w:val="20"/>
        </w:rPr>
        <w:t>na</w:t>
      </w:r>
      <w:proofErr w:type="spellEnd"/>
      <w:r w:rsidRPr="00984D9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84D96">
        <w:rPr>
          <w:rFonts w:ascii="Times New Roman" w:hAnsi="Times New Roman" w:cs="Times New Roman"/>
          <w:sz w:val="20"/>
        </w:rPr>
        <w:t>webstránke</w:t>
      </w:r>
      <w:proofErr w:type="spellEnd"/>
      <w:r w:rsidRPr="00984D96">
        <w:rPr>
          <w:rFonts w:ascii="Times New Roman" w:hAnsi="Times New Roman" w:cs="Times New Roman"/>
          <w:sz w:val="20"/>
        </w:rPr>
        <w:t xml:space="preserve"> </w:t>
      </w:r>
      <w:hyperlink r:id="rId6" w:history="1">
        <w:r w:rsidRPr="00984D96">
          <w:rPr>
            <w:rStyle w:val="Hypertextovprepojenie"/>
            <w:rFonts w:ascii="Times New Roman" w:hAnsi="Times New Roman" w:cs="Times New Roman"/>
            <w:sz w:val="20"/>
          </w:rPr>
          <w:t>www.cipele.sk</w:t>
        </w:r>
      </w:hyperlink>
      <w:r w:rsidRPr="00984D9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84D96">
        <w:rPr>
          <w:rFonts w:ascii="Times New Roman" w:hAnsi="Times New Roman" w:cs="Times New Roman"/>
          <w:sz w:val="20"/>
        </w:rPr>
        <w:t>alebo</w:t>
      </w:r>
      <w:proofErr w:type="spellEnd"/>
      <w:r w:rsidRPr="00984D9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84D96">
        <w:rPr>
          <w:rFonts w:ascii="Times New Roman" w:hAnsi="Times New Roman" w:cs="Times New Roman"/>
          <w:sz w:val="20"/>
        </w:rPr>
        <w:t>na</w:t>
      </w:r>
      <w:proofErr w:type="spellEnd"/>
      <w:r w:rsidRPr="00984D96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984D96">
        <w:rPr>
          <w:rFonts w:ascii="Times New Roman" w:hAnsi="Times New Roman" w:cs="Times New Roman"/>
          <w:sz w:val="20"/>
        </w:rPr>
        <w:t>predajni</w:t>
      </w:r>
      <w:proofErr w:type="spellEnd"/>
      <w:r w:rsidRPr="00984D96">
        <w:rPr>
          <w:rFonts w:ascii="Times New Roman" w:hAnsi="Times New Roman" w:cs="Times New Roman"/>
          <w:sz w:val="20"/>
        </w:rPr>
        <w:t>)</w:t>
      </w:r>
    </w:p>
    <w:p w:rsidR="00C1467D" w:rsidRPr="00984D96" w:rsidRDefault="00984D96">
      <w:pPr>
        <w:pStyle w:val="Nadpis2"/>
        <w:rPr>
          <w:rFonts w:ascii="Times New Roman" w:hAnsi="Times New Roman" w:cs="Times New Roman"/>
        </w:rPr>
      </w:pPr>
      <w:r w:rsidRPr="00984D96">
        <w:rPr>
          <w:rFonts w:ascii="Times New Roman" w:hAnsi="Times New Roman" w:cs="Times New Roman"/>
        </w:rPr>
        <w:t>1. Osobné údaje:</w:t>
      </w:r>
    </w:p>
    <w:p w:rsidR="00C1467D" w:rsidRPr="00984D96" w:rsidRDefault="00984D96">
      <w:pPr>
        <w:rPr>
          <w:rFonts w:ascii="Times New Roman" w:hAnsi="Times New Roman" w:cs="Times New Roman"/>
        </w:rPr>
      </w:pPr>
      <w:r w:rsidRPr="00984D96">
        <w:rPr>
          <w:rFonts w:ascii="Times New Roman" w:hAnsi="Times New Roman" w:cs="Times New Roman"/>
        </w:rPr>
        <w:t>Meno a priezvisko: _______________________________</w:t>
      </w:r>
    </w:p>
    <w:p w:rsidR="00C1467D" w:rsidRPr="00984D96" w:rsidRDefault="00984D96">
      <w:pPr>
        <w:rPr>
          <w:rFonts w:ascii="Times New Roman" w:hAnsi="Times New Roman" w:cs="Times New Roman"/>
        </w:rPr>
      </w:pPr>
      <w:r w:rsidRPr="00984D96">
        <w:rPr>
          <w:rFonts w:ascii="Times New Roman" w:hAnsi="Times New Roman" w:cs="Times New Roman"/>
        </w:rPr>
        <w:t>Telefónne číslo: _________________________________</w:t>
      </w:r>
    </w:p>
    <w:p w:rsidR="00C1467D" w:rsidRPr="00984D96" w:rsidRDefault="00984D96">
      <w:pPr>
        <w:rPr>
          <w:rFonts w:ascii="Times New Roman" w:hAnsi="Times New Roman" w:cs="Times New Roman"/>
        </w:rPr>
      </w:pPr>
      <w:r w:rsidRPr="00984D96">
        <w:rPr>
          <w:rFonts w:ascii="Times New Roman" w:hAnsi="Times New Roman" w:cs="Times New Roman"/>
        </w:rPr>
        <w:t>E-mailová adresa: ________________________________</w:t>
      </w:r>
    </w:p>
    <w:p w:rsidR="00C1467D" w:rsidRPr="00984D96" w:rsidRDefault="00984D96">
      <w:pPr>
        <w:pStyle w:val="Nadpis2"/>
        <w:rPr>
          <w:rFonts w:ascii="Times New Roman" w:hAnsi="Times New Roman" w:cs="Times New Roman"/>
        </w:rPr>
      </w:pPr>
      <w:r w:rsidRPr="00984D96">
        <w:rPr>
          <w:rFonts w:ascii="Times New Roman" w:hAnsi="Times New Roman" w:cs="Times New Roman"/>
        </w:rPr>
        <w:t xml:space="preserve">2. </w:t>
      </w:r>
      <w:proofErr w:type="spellStart"/>
      <w:r w:rsidRPr="00984D96">
        <w:rPr>
          <w:rFonts w:ascii="Times New Roman" w:hAnsi="Times New Roman" w:cs="Times New Roman"/>
        </w:rPr>
        <w:t>Informácie</w:t>
      </w:r>
      <w:proofErr w:type="spellEnd"/>
      <w:r w:rsidRPr="00984D96">
        <w:rPr>
          <w:rFonts w:ascii="Times New Roman" w:hAnsi="Times New Roman" w:cs="Times New Roman"/>
        </w:rPr>
        <w:t xml:space="preserve"> o </w:t>
      </w:r>
      <w:proofErr w:type="spellStart"/>
      <w:r w:rsidRPr="00984D96">
        <w:rPr>
          <w:rFonts w:ascii="Times New Roman" w:hAnsi="Times New Roman" w:cs="Times New Roman"/>
        </w:rPr>
        <w:t>objednávke</w:t>
      </w:r>
      <w:proofErr w:type="spellEnd"/>
      <w:r w:rsidRPr="00984D96">
        <w:rPr>
          <w:rFonts w:ascii="Times New Roman" w:hAnsi="Times New Roman" w:cs="Times New Roman"/>
        </w:rPr>
        <w:t>:</w:t>
      </w:r>
    </w:p>
    <w:p w:rsidR="00984D96" w:rsidRPr="00984D96" w:rsidRDefault="00984D96" w:rsidP="00984D96">
      <w:pPr>
        <w:rPr>
          <w:rFonts w:ascii="Times New Roman" w:hAnsi="Times New Roman" w:cs="Times New Roman"/>
        </w:rPr>
      </w:pPr>
      <w:proofErr w:type="spellStart"/>
      <w:r w:rsidRPr="00984D96">
        <w:rPr>
          <w:rFonts w:ascii="Times New Roman" w:hAnsi="Times New Roman" w:cs="Times New Roman"/>
        </w:rPr>
        <w:t>Názov</w:t>
      </w:r>
      <w:proofErr w:type="spellEnd"/>
      <w:r w:rsidRPr="00984D96">
        <w:rPr>
          <w:rFonts w:ascii="Times New Roman" w:hAnsi="Times New Roman" w:cs="Times New Roman"/>
        </w:rPr>
        <w:t xml:space="preserve"> </w:t>
      </w:r>
      <w:proofErr w:type="spellStart"/>
      <w:r w:rsidRPr="00984D96">
        <w:rPr>
          <w:rFonts w:ascii="Times New Roman" w:hAnsi="Times New Roman" w:cs="Times New Roman"/>
        </w:rPr>
        <w:t>tovaru</w:t>
      </w:r>
      <w:proofErr w:type="spellEnd"/>
      <w:r w:rsidRPr="00984D96">
        <w:rPr>
          <w:rFonts w:ascii="Times New Roman" w:hAnsi="Times New Roman" w:cs="Times New Roman"/>
        </w:rPr>
        <w:t xml:space="preserve"> + </w:t>
      </w:r>
      <w:proofErr w:type="spellStart"/>
      <w:r w:rsidRPr="00984D96">
        <w:rPr>
          <w:rFonts w:ascii="Times New Roman" w:hAnsi="Times New Roman" w:cs="Times New Roman"/>
        </w:rPr>
        <w:t>číslo</w:t>
      </w:r>
      <w:proofErr w:type="spellEnd"/>
      <w:r w:rsidRPr="00984D96">
        <w:rPr>
          <w:rFonts w:ascii="Times New Roman" w:hAnsi="Times New Roman" w:cs="Times New Roman"/>
        </w:rPr>
        <w:t xml:space="preserve">: </w:t>
      </w:r>
      <w:r w:rsidRPr="00984D96">
        <w:rPr>
          <w:rFonts w:ascii="Times New Roman" w:hAnsi="Times New Roman" w:cs="Times New Roman"/>
        </w:rPr>
        <w:t xml:space="preserve"> _______________________________</w:t>
      </w:r>
    </w:p>
    <w:p w:rsidR="00C1467D" w:rsidRPr="00984D96" w:rsidRDefault="00984D96">
      <w:pPr>
        <w:rPr>
          <w:rFonts w:ascii="Times New Roman" w:hAnsi="Times New Roman" w:cs="Times New Roman"/>
        </w:rPr>
      </w:pPr>
      <w:r w:rsidRPr="00984D96">
        <w:rPr>
          <w:rFonts w:ascii="Times New Roman" w:hAnsi="Times New Roman" w:cs="Times New Roman"/>
        </w:rPr>
        <w:t xml:space="preserve">Číslo objednávky: </w:t>
      </w:r>
      <w:r w:rsidRPr="00984D96">
        <w:rPr>
          <w:rFonts w:ascii="Times New Roman" w:hAnsi="Times New Roman" w:cs="Times New Roman"/>
        </w:rPr>
        <w:t>_______________________________</w:t>
      </w:r>
    </w:p>
    <w:p w:rsidR="00C1467D" w:rsidRPr="00984D96" w:rsidRDefault="00984D96">
      <w:pPr>
        <w:rPr>
          <w:rFonts w:ascii="Times New Roman" w:hAnsi="Times New Roman" w:cs="Times New Roman"/>
        </w:rPr>
      </w:pPr>
      <w:r w:rsidRPr="00984D96">
        <w:rPr>
          <w:rFonts w:ascii="Times New Roman" w:hAnsi="Times New Roman" w:cs="Times New Roman"/>
        </w:rPr>
        <w:t>Dátum objednávky: ______________________________</w:t>
      </w:r>
    </w:p>
    <w:p w:rsidR="00C1467D" w:rsidRPr="00984D96" w:rsidRDefault="00984D96">
      <w:pPr>
        <w:rPr>
          <w:rFonts w:ascii="Times New Roman" w:hAnsi="Times New Roman" w:cs="Times New Roman"/>
        </w:rPr>
      </w:pPr>
      <w:r w:rsidRPr="00984D96">
        <w:rPr>
          <w:rFonts w:ascii="Times New Roman" w:hAnsi="Times New Roman" w:cs="Times New Roman"/>
        </w:rPr>
        <w:t>Číslo faktúry/bloku: _______________________________</w:t>
      </w:r>
    </w:p>
    <w:p w:rsidR="00C1467D" w:rsidRPr="00984D96" w:rsidRDefault="00984D96">
      <w:pPr>
        <w:pStyle w:val="Nadpis2"/>
        <w:rPr>
          <w:rFonts w:ascii="Times New Roman" w:hAnsi="Times New Roman" w:cs="Times New Roman"/>
        </w:rPr>
      </w:pPr>
      <w:r w:rsidRPr="00984D96">
        <w:rPr>
          <w:rFonts w:ascii="Times New Roman" w:hAnsi="Times New Roman" w:cs="Times New Roman"/>
        </w:rPr>
        <w:t>3. Dôvod vrátenia/výmeny:</w:t>
      </w:r>
    </w:p>
    <w:p w:rsidR="00C1467D" w:rsidRPr="00984D96" w:rsidRDefault="00984D96">
      <w:pPr>
        <w:rPr>
          <w:rFonts w:ascii="Times New Roman" w:hAnsi="Times New Roman" w:cs="Times New Roman"/>
        </w:rPr>
      </w:pPr>
      <w:r w:rsidRPr="00984D96">
        <w:rPr>
          <w:rFonts w:ascii="Times New Roman" w:hAnsi="Times New Roman" w:cs="Times New Roman"/>
        </w:rPr>
        <w:t xml:space="preserve">[  </w:t>
      </w:r>
      <w:r w:rsidRPr="00984D96">
        <w:rPr>
          <w:rFonts w:ascii="Times New Roman" w:hAnsi="Times New Roman" w:cs="Times New Roman"/>
        </w:rPr>
        <w:t xml:space="preserve">] </w:t>
      </w:r>
      <w:proofErr w:type="spellStart"/>
      <w:r w:rsidRPr="00984D96">
        <w:rPr>
          <w:rFonts w:ascii="Times New Roman" w:hAnsi="Times New Roman" w:cs="Times New Roman"/>
        </w:rPr>
        <w:t>Nesprávna</w:t>
      </w:r>
      <w:proofErr w:type="spellEnd"/>
      <w:r w:rsidRPr="00984D96">
        <w:rPr>
          <w:rFonts w:ascii="Times New Roman" w:hAnsi="Times New Roman" w:cs="Times New Roman"/>
        </w:rPr>
        <w:t xml:space="preserve"> </w:t>
      </w:r>
      <w:proofErr w:type="spellStart"/>
      <w:r w:rsidRPr="00984D96">
        <w:rPr>
          <w:rFonts w:ascii="Times New Roman" w:hAnsi="Times New Roman" w:cs="Times New Roman"/>
        </w:rPr>
        <w:t>veľkosť</w:t>
      </w:r>
      <w:proofErr w:type="spellEnd"/>
    </w:p>
    <w:p w:rsidR="00C1467D" w:rsidRPr="00984D96" w:rsidRDefault="00984D96">
      <w:pPr>
        <w:rPr>
          <w:rFonts w:ascii="Times New Roman" w:hAnsi="Times New Roman" w:cs="Times New Roman"/>
        </w:rPr>
      </w:pPr>
      <w:r w:rsidRPr="00984D96">
        <w:rPr>
          <w:rFonts w:ascii="Times New Roman" w:hAnsi="Times New Roman" w:cs="Times New Roman"/>
        </w:rPr>
        <w:t xml:space="preserve">[ </w:t>
      </w:r>
      <w:r w:rsidRPr="00984D96">
        <w:rPr>
          <w:rFonts w:ascii="Times New Roman" w:hAnsi="Times New Roman" w:cs="Times New Roman"/>
        </w:rPr>
        <w:t xml:space="preserve"> ] </w:t>
      </w:r>
      <w:proofErr w:type="spellStart"/>
      <w:r w:rsidRPr="00984D96">
        <w:rPr>
          <w:rFonts w:ascii="Times New Roman" w:hAnsi="Times New Roman" w:cs="Times New Roman"/>
        </w:rPr>
        <w:t>Nevyhovujúci</w:t>
      </w:r>
      <w:proofErr w:type="spellEnd"/>
      <w:r w:rsidRPr="00984D96">
        <w:rPr>
          <w:rFonts w:ascii="Times New Roman" w:hAnsi="Times New Roman" w:cs="Times New Roman"/>
        </w:rPr>
        <w:t xml:space="preserve"> </w:t>
      </w:r>
      <w:proofErr w:type="spellStart"/>
      <w:r w:rsidRPr="00984D96">
        <w:rPr>
          <w:rFonts w:ascii="Times New Roman" w:hAnsi="Times New Roman" w:cs="Times New Roman"/>
        </w:rPr>
        <w:t>tovar</w:t>
      </w:r>
      <w:proofErr w:type="spellEnd"/>
    </w:p>
    <w:p w:rsidR="00984D96" w:rsidRPr="00984D96" w:rsidRDefault="00984D96">
      <w:pPr>
        <w:rPr>
          <w:rFonts w:ascii="Times New Roman" w:hAnsi="Times New Roman" w:cs="Times New Roman"/>
        </w:rPr>
      </w:pPr>
      <w:r w:rsidRPr="00984D96">
        <w:rPr>
          <w:rFonts w:ascii="Times New Roman" w:hAnsi="Times New Roman" w:cs="Times New Roman"/>
        </w:rPr>
        <w:t xml:space="preserve">[  </w:t>
      </w:r>
      <w:r w:rsidRPr="00984D96">
        <w:rPr>
          <w:rFonts w:ascii="Times New Roman" w:hAnsi="Times New Roman" w:cs="Times New Roman"/>
        </w:rPr>
        <w:t xml:space="preserve">] </w:t>
      </w:r>
      <w:proofErr w:type="spellStart"/>
      <w:r w:rsidRPr="00984D96">
        <w:rPr>
          <w:rFonts w:ascii="Times New Roman" w:hAnsi="Times New Roman" w:cs="Times New Roman"/>
        </w:rPr>
        <w:t>Iné</w:t>
      </w:r>
      <w:proofErr w:type="spellEnd"/>
      <w:r w:rsidRPr="00984D96">
        <w:rPr>
          <w:rFonts w:ascii="Times New Roman" w:hAnsi="Times New Roman" w:cs="Times New Roman"/>
        </w:rPr>
        <w:t xml:space="preserve"> (</w:t>
      </w:r>
      <w:proofErr w:type="spellStart"/>
      <w:r w:rsidRPr="00984D96">
        <w:rPr>
          <w:rFonts w:ascii="Times New Roman" w:hAnsi="Times New Roman" w:cs="Times New Roman"/>
        </w:rPr>
        <w:t>uveďte</w:t>
      </w:r>
      <w:proofErr w:type="spellEnd"/>
      <w:r w:rsidRPr="00984D96">
        <w:rPr>
          <w:rFonts w:ascii="Times New Roman" w:hAnsi="Times New Roman" w:cs="Times New Roman"/>
        </w:rPr>
        <w:t>):</w:t>
      </w:r>
      <w:bookmarkStart w:id="0" w:name="_GoBack"/>
      <w:bookmarkEnd w:id="0"/>
      <w:r w:rsidRPr="00984D96">
        <w:rPr>
          <w:rFonts w:ascii="Times New Roman" w:hAnsi="Times New Roman" w:cs="Times New Roman"/>
        </w:rPr>
        <w:t xml:space="preserve"> _________________________________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</w:p>
    <w:p w:rsidR="00984D96" w:rsidRPr="00984D96" w:rsidRDefault="00984D96">
      <w:pPr>
        <w:rPr>
          <w:rFonts w:ascii="Times New Roman" w:hAnsi="Times New Roman" w:cs="Times New Roman"/>
        </w:rPr>
      </w:pPr>
    </w:p>
    <w:p w:rsidR="00984D96" w:rsidRPr="00984D96" w:rsidRDefault="00984D96" w:rsidP="00984D96">
      <w:pPr>
        <w:pStyle w:val="Nadpis2"/>
        <w:rPr>
          <w:rFonts w:ascii="Times New Roman" w:hAnsi="Times New Roman" w:cs="Times New Roman"/>
        </w:rPr>
      </w:pPr>
      <w:proofErr w:type="spellStart"/>
      <w:r w:rsidRPr="00984D96">
        <w:rPr>
          <w:rFonts w:ascii="Times New Roman" w:hAnsi="Times New Roman" w:cs="Times New Roman"/>
        </w:rPr>
        <w:t>Možnosť</w:t>
      </w:r>
      <w:proofErr w:type="spellEnd"/>
      <w:r w:rsidRPr="00984D96">
        <w:rPr>
          <w:rFonts w:ascii="Times New Roman" w:hAnsi="Times New Roman" w:cs="Times New Roman"/>
        </w:rPr>
        <w:t xml:space="preserve"> </w:t>
      </w:r>
      <w:proofErr w:type="spellStart"/>
      <w:r w:rsidRPr="00984D96">
        <w:rPr>
          <w:rFonts w:ascii="Times New Roman" w:hAnsi="Times New Roman" w:cs="Times New Roman"/>
        </w:rPr>
        <w:t>vrátenia</w:t>
      </w:r>
      <w:proofErr w:type="spellEnd"/>
      <w:r w:rsidRPr="00984D96">
        <w:rPr>
          <w:rFonts w:ascii="Times New Roman" w:hAnsi="Times New Roman" w:cs="Times New Roman"/>
        </w:rPr>
        <w:t>/</w:t>
      </w:r>
      <w:proofErr w:type="spellStart"/>
      <w:r w:rsidRPr="00984D96">
        <w:rPr>
          <w:rFonts w:ascii="Times New Roman" w:hAnsi="Times New Roman" w:cs="Times New Roman"/>
        </w:rPr>
        <w:t>výmeny</w:t>
      </w:r>
      <w:proofErr w:type="spellEnd"/>
      <w:r w:rsidRPr="00984D96">
        <w:rPr>
          <w:rFonts w:ascii="Times New Roman" w:hAnsi="Times New Roman" w:cs="Times New Roman"/>
        </w:rPr>
        <w:t>:</w:t>
      </w:r>
    </w:p>
    <w:p w:rsidR="00984D96" w:rsidRPr="00984D96" w:rsidRDefault="00984D96" w:rsidP="00984D96">
      <w:pPr>
        <w:rPr>
          <w:rFonts w:ascii="Times New Roman" w:hAnsi="Times New Roman" w:cs="Times New Roman"/>
        </w:rPr>
      </w:pPr>
    </w:p>
    <w:p w:rsidR="00984D96" w:rsidRPr="00984D96" w:rsidRDefault="00984D96" w:rsidP="00984D96">
      <w:pPr>
        <w:pStyle w:val="Odsekzoznamu"/>
        <w:numPr>
          <w:ilvl w:val="0"/>
          <w:numId w:val="12"/>
        </w:numPr>
        <w:rPr>
          <w:rFonts w:ascii="Times New Roman" w:hAnsi="Times New Roman" w:cs="Times New Roman"/>
        </w:rPr>
      </w:pPr>
      <w:r w:rsidRPr="00984D96">
        <w:rPr>
          <w:rFonts w:ascii="Times New Roman" w:hAnsi="Times New Roman" w:cs="Times New Roman"/>
        </w:rPr>
        <w:t xml:space="preserve"> </w:t>
      </w:r>
      <w:proofErr w:type="spellStart"/>
      <w:r w:rsidRPr="00984D96">
        <w:rPr>
          <w:rFonts w:ascii="Times New Roman" w:hAnsi="Times New Roman" w:cs="Times New Roman"/>
        </w:rPr>
        <w:t>Vrátenie</w:t>
      </w:r>
      <w:proofErr w:type="spellEnd"/>
      <w:r w:rsidRPr="00984D96">
        <w:rPr>
          <w:rFonts w:ascii="Times New Roman" w:hAnsi="Times New Roman" w:cs="Times New Roman"/>
        </w:rPr>
        <w:t xml:space="preserve"> </w:t>
      </w:r>
      <w:proofErr w:type="spellStart"/>
      <w:r w:rsidRPr="00984D96">
        <w:rPr>
          <w:rFonts w:ascii="Times New Roman" w:hAnsi="Times New Roman" w:cs="Times New Roman"/>
        </w:rPr>
        <w:t>peňazí</w:t>
      </w:r>
      <w:proofErr w:type="spellEnd"/>
      <w:r w:rsidRPr="00984D96">
        <w:rPr>
          <w:rFonts w:ascii="Times New Roman" w:hAnsi="Times New Roman" w:cs="Times New Roman"/>
        </w:rPr>
        <w:t xml:space="preserve"> – (</w:t>
      </w:r>
      <w:r w:rsidRPr="00984D96">
        <w:rPr>
          <w:rFonts w:ascii="Times New Roman" w:hAnsi="Times New Roman" w:cs="Times New Roman"/>
          <w:b/>
        </w:rPr>
        <w:t xml:space="preserve">do 2 </w:t>
      </w:r>
      <w:proofErr w:type="spellStart"/>
      <w:r w:rsidRPr="00984D96">
        <w:rPr>
          <w:rFonts w:ascii="Times New Roman" w:hAnsi="Times New Roman" w:cs="Times New Roman"/>
          <w:b/>
        </w:rPr>
        <w:t>týždňov</w:t>
      </w:r>
      <w:proofErr w:type="spellEnd"/>
      <w:r w:rsidRPr="00984D96">
        <w:rPr>
          <w:rFonts w:ascii="Times New Roman" w:hAnsi="Times New Roman" w:cs="Times New Roman"/>
          <w:b/>
        </w:rPr>
        <w:t xml:space="preserve"> od </w:t>
      </w:r>
      <w:proofErr w:type="spellStart"/>
      <w:r w:rsidRPr="00984D96">
        <w:rPr>
          <w:rFonts w:ascii="Times New Roman" w:hAnsi="Times New Roman" w:cs="Times New Roman"/>
          <w:b/>
        </w:rPr>
        <w:t>zakúpenia</w:t>
      </w:r>
      <w:proofErr w:type="spellEnd"/>
      <w:r w:rsidRPr="00984D96">
        <w:rPr>
          <w:rFonts w:ascii="Times New Roman" w:hAnsi="Times New Roman" w:cs="Times New Roman"/>
          <w:b/>
        </w:rPr>
        <w:t>)</w:t>
      </w:r>
    </w:p>
    <w:p w:rsidR="00984D96" w:rsidRPr="00984D96" w:rsidRDefault="00984D96" w:rsidP="00984D96">
      <w:pPr>
        <w:rPr>
          <w:rFonts w:ascii="Times New Roman" w:hAnsi="Times New Roman" w:cs="Times New Roman"/>
        </w:rPr>
      </w:pPr>
      <w:proofErr w:type="spellStart"/>
      <w:r w:rsidRPr="00984D96">
        <w:rPr>
          <w:rFonts w:ascii="Times New Roman" w:hAnsi="Times New Roman" w:cs="Times New Roman"/>
          <w:u w:val="single"/>
        </w:rPr>
        <w:t>Číslo</w:t>
      </w:r>
      <w:proofErr w:type="spellEnd"/>
      <w:r w:rsidRPr="00984D96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984D96">
        <w:rPr>
          <w:rFonts w:ascii="Times New Roman" w:hAnsi="Times New Roman" w:cs="Times New Roman"/>
          <w:u w:val="single"/>
        </w:rPr>
        <w:t>účtu</w:t>
      </w:r>
      <w:proofErr w:type="spellEnd"/>
      <w:r w:rsidRPr="00984D96">
        <w:rPr>
          <w:rFonts w:ascii="Times New Roman" w:hAnsi="Times New Roman" w:cs="Times New Roman"/>
          <w:u w:val="single"/>
        </w:rPr>
        <w:t xml:space="preserve"> pre </w:t>
      </w:r>
      <w:proofErr w:type="spellStart"/>
      <w:r w:rsidRPr="00984D96">
        <w:rPr>
          <w:rFonts w:ascii="Times New Roman" w:hAnsi="Times New Roman" w:cs="Times New Roman"/>
          <w:u w:val="single"/>
        </w:rPr>
        <w:t>vrátenie</w:t>
      </w:r>
      <w:proofErr w:type="spellEnd"/>
      <w:r w:rsidRPr="00984D96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984D96">
        <w:rPr>
          <w:rFonts w:ascii="Times New Roman" w:hAnsi="Times New Roman" w:cs="Times New Roman"/>
          <w:u w:val="single"/>
        </w:rPr>
        <w:t>peňazí</w:t>
      </w:r>
      <w:proofErr w:type="spellEnd"/>
      <w:r w:rsidRPr="00984D96">
        <w:rPr>
          <w:rFonts w:ascii="Times New Roman" w:hAnsi="Times New Roman" w:cs="Times New Roman"/>
          <w:u w:val="single"/>
        </w:rPr>
        <w:t xml:space="preserve"> (IBAN):</w:t>
      </w:r>
      <w:r w:rsidRPr="00984D96">
        <w:rPr>
          <w:rFonts w:ascii="Times New Roman" w:hAnsi="Times New Roman" w:cs="Times New Roman"/>
        </w:rPr>
        <w:t xml:space="preserve"> ___________________________</w:t>
      </w:r>
    </w:p>
    <w:p w:rsidR="00984D96" w:rsidRPr="00984D96" w:rsidRDefault="00984D96" w:rsidP="00984D96">
      <w:pPr>
        <w:pStyle w:val="Odsekzoznamu"/>
        <w:numPr>
          <w:ilvl w:val="0"/>
          <w:numId w:val="11"/>
        </w:numPr>
        <w:rPr>
          <w:rFonts w:ascii="Times New Roman" w:hAnsi="Times New Roman" w:cs="Times New Roman"/>
        </w:rPr>
      </w:pPr>
      <w:proofErr w:type="spellStart"/>
      <w:r w:rsidRPr="00984D96">
        <w:rPr>
          <w:rFonts w:ascii="Times New Roman" w:hAnsi="Times New Roman" w:cs="Times New Roman"/>
        </w:rPr>
        <w:t>Výmena</w:t>
      </w:r>
      <w:proofErr w:type="spellEnd"/>
      <w:r w:rsidRPr="00984D96">
        <w:rPr>
          <w:rFonts w:ascii="Times New Roman" w:hAnsi="Times New Roman" w:cs="Times New Roman"/>
        </w:rPr>
        <w:t xml:space="preserve"> </w:t>
      </w:r>
      <w:proofErr w:type="spellStart"/>
      <w:r w:rsidRPr="00984D96">
        <w:rPr>
          <w:rFonts w:ascii="Times New Roman" w:hAnsi="Times New Roman" w:cs="Times New Roman"/>
        </w:rPr>
        <w:t>kus</w:t>
      </w:r>
      <w:proofErr w:type="spellEnd"/>
      <w:r w:rsidRPr="00984D96">
        <w:rPr>
          <w:rFonts w:ascii="Times New Roman" w:hAnsi="Times New Roman" w:cs="Times New Roman"/>
        </w:rPr>
        <w:t xml:space="preserve"> </w:t>
      </w:r>
      <w:proofErr w:type="spellStart"/>
      <w:r w:rsidRPr="00984D96">
        <w:rPr>
          <w:rFonts w:ascii="Times New Roman" w:hAnsi="Times New Roman" w:cs="Times New Roman"/>
        </w:rPr>
        <w:t>za</w:t>
      </w:r>
      <w:proofErr w:type="spellEnd"/>
      <w:r w:rsidRPr="00984D96">
        <w:rPr>
          <w:rFonts w:ascii="Times New Roman" w:hAnsi="Times New Roman" w:cs="Times New Roman"/>
        </w:rPr>
        <w:t xml:space="preserve"> </w:t>
      </w:r>
      <w:proofErr w:type="spellStart"/>
      <w:r w:rsidRPr="00984D96">
        <w:rPr>
          <w:rFonts w:ascii="Times New Roman" w:hAnsi="Times New Roman" w:cs="Times New Roman"/>
        </w:rPr>
        <w:t>kus</w:t>
      </w:r>
      <w:proofErr w:type="spellEnd"/>
      <w:r w:rsidRPr="00984D96">
        <w:rPr>
          <w:rFonts w:ascii="Times New Roman" w:hAnsi="Times New Roman" w:cs="Times New Roman"/>
        </w:rPr>
        <w:t xml:space="preserve"> – (</w:t>
      </w:r>
      <w:r w:rsidRPr="00984D96">
        <w:rPr>
          <w:rFonts w:ascii="Times New Roman" w:hAnsi="Times New Roman" w:cs="Times New Roman"/>
          <w:b/>
        </w:rPr>
        <w:t xml:space="preserve">do 1 </w:t>
      </w:r>
      <w:proofErr w:type="spellStart"/>
      <w:r w:rsidRPr="00984D96">
        <w:rPr>
          <w:rFonts w:ascii="Times New Roman" w:hAnsi="Times New Roman" w:cs="Times New Roman"/>
          <w:b/>
        </w:rPr>
        <w:t>mesiaca</w:t>
      </w:r>
      <w:proofErr w:type="spellEnd"/>
      <w:r w:rsidRPr="00984D96">
        <w:rPr>
          <w:rFonts w:ascii="Times New Roman" w:hAnsi="Times New Roman" w:cs="Times New Roman"/>
          <w:b/>
        </w:rPr>
        <w:t xml:space="preserve"> od </w:t>
      </w:r>
      <w:proofErr w:type="spellStart"/>
      <w:r w:rsidRPr="00984D96">
        <w:rPr>
          <w:rFonts w:ascii="Times New Roman" w:hAnsi="Times New Roman" w:cs="Times New Roman"/>
          <w:b/>
        </w:rPr>
        <w:t>zakúpenia</w:t>
      </w:r>
      <w:proofErr w:type="spellEnd"/>
      <w:r w:rsidRPr="00984D96">
        <w:rPr>
          <w:rFonts w:ascii="Times New Roman" w:hAnsi="Times New Roman" w:cs="Times New Roman"/>
        </w:rPr>
        <w:t>)</w:t>
      </w:r>
    </w:p>
    <w:p w:rsidR="00984D96" w:rsidRPr="00984D96" w:rsidRDefault="00984D96" w:rsidP="00984D96">
      <w:pPr>
        <w:rPr>
          <w:rFonts w:ascii="Times New Roman" w:hAnsi="Times New Roman" w:cs="Times New Roman"/>
        </w:rPr>
      </w:pPr>
      <w:proofErr w:type="spellStart"/>
      <w:r w:rsidRPr="00984D96">
        <w:rPr>
          <w:rFonts w:ascii="Times New Roman" w:hAnsi="Times New Roman" w:cs="Times New Roman"/>
        </w:rPr>
        <w:t>Požadovaná</w:t>
      </w:r>
      <w:proofErr w:type="spellEnd"/>
      <w:r w:rsidRPr="00984D96">
        <w:rPr>
          <w:rFonts w:ascii="Times New Roman" w:hAnsi="Times New Roman" w:cs="Times New Roman"/>
        </w:rPr>
        <w:t xml:space="preserve"> </w:t>
      </w:r>
      <w:proofErr w:type="spellStart"/>
      <w:r w:rsidRPr="00984D96">
        <w:rPr>
          <w:rFonts w:ascii="Times New Roman" w:hAnsi="Times New Roman" w:cs="Times New Roman"/>
        </w:rPr>
        <w:t>veľkosť</w:t>
      </w:r>
      <w:proofErr w:type="spellEnd"/>
      <w:r w:rsidRPr="00984D96">
        <w:rPr>
          <w:rFonts w:ascii="Times New Roman" w:hAnsi="Times New Roman" w:cs="Times New Roman"/>
        </w:rPr>
        <w:t xml:space="preserve">/model </w:t>
      </w:r>
      <w:proofErr w:type="spellStart"/>
      <w:proofErr w:type="gramStart"/>
      <w:r w:rsidRPr="00984D96">
        <w:rPr>
          <w:rFonts w:ascii="Times New Roman" w:hAnsi="Times New Roman" w:cs="Times New Roman"/>
        </w:rPr>
        <w:t>na</w:t>
      </w:r>
      <w:proofErr w:type="spellEnd"/>
      <w:proofErr w:type="gramEnd"/>
      <w:r w:rsidRPr="00984D96">
        <w:rPr>
          <w:rFonts w:ascii="Times New Roman" w:hAnsi="Times New Roman" w:cs="Times New Roman"/>
        </w:rPr>
        <w:t xml:space="preserve"> </w:t>
      </w:r>
      <w:proofErr w:type="spellStart"/>
      <w:r w:rsidRPr="00984D96">
        <w:rPr>
          <w:rFonts w:ascii="Times New Roman" w:hAnsi="Times New Roman" w:cs="Times New Roman"/>
        </w:rPr>
        <w:t>výmenu</w:t>
      </w:r>
      <w:proofErr w:type="spellEnd"/>
      <w:r w:rsidRPr="00984D96">
        <w:rPr>
          <w:rFonts w:ascii="Times New Roman" w:hAnsi="Times New Roman" w:cs="Times New Roman"/>
        </w:rPr>
        <w:t>: __________________________</w:t>
      </w:r>
    </w:p>
    <w:p w:rsidR="00984D96" w:rsidRPr="00984D96" w:rsidRDefault="00984D96" w:rsidP="00984D96">
      <w:pPr>
        <w:pStyle w:val="Nadpis2"/>
        <w:jc w:val="center"/>
        <w:rPr>
          <w:rFonts w:ascii="Times New Roman" w:hAnsi="Times New Roman" w:cs="Times New Roman"/>
        </w:rPr>
      </w:pPr>
      <w:r w:rsidRPr="00984D96">
        <w:rPr>
          <w:rFonts w:ascii="Times New Roman" w:hAnsi="Times New Roman" w:cs="Times New Roman"/>
        </w:rPr>
        <w:t>PODPIS</w:t>
      </w:r>
    </w:p>
    <w:p w:rsidR="00984D96" w:rsidRPr="00984D96" w:rsidRDefault="00984D96" w:rsidP="00984D96">
      <w:pPr>
        <w:rPr>
          <w:rFonts w:ascii="Times New Roman" w:hAnsi="Times New Roman" w:cs="Times New Roman"/>
        </w:rPr>
      </w:pPr>
    </w:p>
    <w:p w:rsidR="00984D96" w:rsidRPr="00984D96" w:rsidRDefault="00984D96" w:rsidP="00984D96">
      <w:pPr>
        <w:rPr>
          <w:rFonts w:ascii="Times New Roman" w:hAnsi="Times New Roman" w:cs="Times New Roman"/>
        </w:rPr>
        <w:sectPr w:rsidR="00984D96" w:rsidRPr="00984D96" w:rsidSect="00984D96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984D96" w:rsidRPr="00984D96" w:rsidRDefault="00984D96" w:rsidP="00984D96">
      <w:pPr>
        <w:rPr>
          <w:rFonts w:ascii="Times New Roman" w:hAnsi="Times New Roman" w:cs="Times New Roman"/>
        </w:rPr>
      </w:pPr>
      <w:proofErr w:type="spellStart"/>
      <w:r w:rsidRPr="00984D96">
        <w:rPr>
          <w:rFonts w:ascii="Times New Roman" w:hAnsi="Times New Roman" w:cs="Times New Roman"/>
        </w:rPr>
        <w:t>Odosielateľ</w:t>
      </w:r>
      <w:proofErr w:type="spellEnd"/>
      <w:r w:rsidRPr="00984D96">
        <w:rPr>
          <w:rFonts w:ascii="Times New Roman" w:hAnsi="Times New Roman" w:cs="Times New Roman"/>
        </w:rPr>
        <w:t>:</w:t>
      </w:r>
    </w:p>
    <w:p w:rsidR="00984D96" w:rsidRPr="00984D96" w:rsidRDefault="00984D96" w:rsidP="00984D96">
      <w:pPr>
        <w:rPr>
          <w:rFonts w:ascii="Times New Roman" w:hAnsi="Times New Roman" w:cs="Times New Roman"/>
        </w:rPr>
      </w:pPr>
      <w:proofErr w:type="spellStart"/>
      <w:r w:rsidRPr="00984D96">
        <w:rPr>
          <w:rFonts w:ascii="Times New Roman" w:hAnsi="Times New Roman" w:cs="Times New Roman"/>
        </w:rPr>
        <w:t>Podpis</w:t>
      </w:r>
      <w:proofErr w:type="spellEnd"/>
      <w:r w:rsidRPr="00984D96">
        <w:rPr>
          <w:rFonts w:ascii="Times New Roman" w:hAnsi="Times New Roman" w:cs="Times New Roman"/>
        </w:rPr>
        <w:t>: ___________________________</w:t>
      </w:r>
    </w:p>
    <w:p w:rsidR="00984D96" w:rsidRPr="00984D96" w:rsidRDefault="00984D96" w:rsidP="00984D96">
      <w:pPr>
        <w:rPr>
          <w:rFonts w:ascii="Times New Roman" w:hAnsi="Times New Roman" w:cs="Times New Roman"/>
        </w:rPr>
      </w:pPr>
      <w:proofErr w:type="spellStart"/>
      <w:r w:rsidRPr="00984D96">
        <w:rPr>
          <w:rFonts w:ascii="Times New Roman" w:hAnsi="Times New Roman" w:cs="Times New Roman"/>
        </w:rPr>
        <w:t>Dátum</w:t>
      </w:r>
      <w:proofErr w:type="spellEnd"/>
      <w:r w:rsidRPr="00984D96">
        <w:rPr>
          <w:rFonts w:ascii="Times New Roman" w:hAnsi="Times New Roman" w:cs="Times New Roman"/>
        </w:rPr>
        <w:t>: ___________________________</w:t>
      </w:r>
    </w:p>
    <w:p w:rsidR="00984D96" w:rsidRPr="00984D96" w:rsidRDefault="00984D96" w:rsidP="00984D96">
      <w:pPr>
        <w:rPr>
          <w:rFonts w:ascii="Times New Roman" w:hAnsi="Times New Roman" w:cs="Times New Roman"/>
        </w:rPr>
      </w:pPr>
      <w:proofErr w:type="spellStart"/>
      <w:r w:rsidRPr="00984D96">
        <w:rPr>
          <w:rFonts w:ascii="Times New Roman" w:hAnsi="Times New Roman" w:cs="Times New Roman"/>
        </w:rPr>
        <w:t>Prijímateľ</w:t>
      </w:r>
      <w:proofErr w:type="spellEnd"/>
      <w:r w:rsidRPr="00984D96">
        <w:rPr>
          <w:rFonts w:ascii="Times New Roman" w:hAnsi="Times New Roman" w:cs="Times New Roman"/>
        </w:rPr>
        <w:t>:</w:t>
      </w:r>
    </w:p>
    <w:p w:rsidR="00984D96" w:rsidRPr="00984D96" w:rsidRDefault="00984D96" w:rsidP="00984D96">
      <w:pPr>
        <w:rPr>
          <w:rFonts w:ascii="Times New Roman" w:hAnsi="Times New Roman" w:cs="Times New Roman"/>
        </w:rPr>
      </w:pPr>
      <w:proofErr w:type="spellStart"/>
      <w:r w:rsidRPr="00984D96">
        <w:rPr>
          <w:rFonts w:ascii="Times New Roman" w:hAnsi="Times New Roman" w:cs="Times New Roman"/>
        </w:rPr>
        <w:t>Podpis</w:t>
      </w:r>
      <w:proofErr w:type="spellEnd"/>
      <w:r w:rsidRPr="00984D96">
        <w:rPr>
          <w:rFonts w:ascii="Times New Roman" w:hAnsi="Times New Roman" w:cs="Times New Roman"/>
        </w:rPr>
        <w:t>: ___________________________</w:t>
      </w:r>
    </w:p>
    <w:p w:rsidR="00984D96" w:rsidRPr="00984D96" w:rsidRDefault="00984D96" w:rsidP="00984D96">
      <w:pPr>
        <w:rPr>
          <w:rFonts w:ascii="Times New Roman" w:hAnsi="Times New Roman" w:cs="Times New Roman"/>
        </w:rPr>
        <w:sectPr w:rsidR="00984D96" w:rsidRPr="00984D96" w:rsidSect="00984D96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proofErr w:type="spellStart"/>
      <w:r w:rsidRPr="00984D96">
        <w:rPr>
          <w:rFonts w:ascii="Times New Roman" w:hAnsi="Times New Roman" w:cs="Times New Roman"/>
        </w:rPr>
        <w:t>Dá</w:t>
      </w:r>
      <w:r w:rsidRPr="00984D96">
        <w:rPr>
          <w:rFonts w:ascii="Times New Roman" w:hAnsi="Times New Roman" w:cs="Times New Roman"/>
        </w:rPr>
        <w:t>tum</w:t>
      </w:r>
      <w:proofErr w:type="spellEnd"/>
      <w:r w:rsidRPr="00984D96">
        <w:rPr>
          <w:rFonts w:ascii="Times New Roman" w:hAnsi="Times New Roman" w:cs="Times New Roman"/>
        </w:rPr>
        <w:t>: ___________________________</w:t>
      </w:r>
    </w:p>
    <w:p w:rsidR="00984D96" w:rsidRPr="00984D96" w:rsidRDefault="00984D96">
      <w:pPr>
        <w:rPr>
          <w:rFonts w:ascii="Times New Roman" w:hAnsi="Times New Roman" w:cs="Times New Roman"/>
        </w:rPr>
      </w:pPr>
    </w:p>
    <w:sectPr w:rsidR="00984D96" w:rsidRPr="00984D96" w:rsidSect="00984D96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B7A0137"/>
    <w:multiLevelType w:val="hybridMultilevel"/>
    <w:tmpl w:val="56DA7CF4"/>
    <w:lvl w:ilvl="0" w:tplc="9F0C07D2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939D3"/>
    <w:multiLevelType w:val="hybridMultilevel"/>
    <w:tmpl w:val="CDEE9F40"/>
    <w:lvl w:ilvl="0" w:tplc="C5E2157E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42498"/>
    <w:multiLevelType w:val="hybridMultilevel"/>
    <w:tmpl w:val="B7E68F58"/>
    <w:lvl w:ilvl="0" w:tplc="D5BC055A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84D96"/>
    <w:rsid w:val="00AA1D8D"/>
    <w:rsid w:val="00B47730"/>
    <w:rsid w:val="00C1467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76E401F9-8205-44DF-B055-FE98C2432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984D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ipel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C90E39-72FC-4255-8D4A-DDB61A52B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2013-12-23T23:15:00Z</dcterms:created>
  <dcterms:modified xsi:type="dcterms:W3CDTF">2024-09-10T16:46:00Z</dcterms:modified>
  <cp:category/>
</cp:coreProperties>
</file>